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光电信息与计算机工程学院 “逐光启航” 卓越硕士</w:t>
      </w:r>
    </w:p>
    <w:p>
      <w:pPr>
        <w:spacing w:line="24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研究生科研创新能力培养项目申报书</w:t>
      </w:r>
    </w:p>
    <w:tbl>
      <w:tblPr>
        <w:tblStyle w:val="32"/>
        <w:tblW w:w="86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53"/>
        <w:gridCol w:w="1277"/>
        <w:gridCol w:w="1421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一、项目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基本</w:t>
            </w:r>
            <w:r>
              <w:rPr>
                <w:rStyle w:val="165"/>
                <w:rFonts w:ascii="仿宋" w:hAnsi="仿宋" w:eastAsia="仿宋"/>
                <w:sz w:val="28"/>
                <w:szCs w:val="28"/>
                <w:lang w:eastAsia="zh-CN" w:bidi="ar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sz w:val="28"/>
                <w:szCs w:val="28"/>
              </w:rPr>
              <w:t>目名称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Cambr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申请人姓名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申请人职称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Cambr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Cambr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所在系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/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>部门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二、项目申请条件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2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023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级本学院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硕士研究生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情况（可增加行）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所在系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2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021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-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级硕士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研究生发表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SCI（中科院二区</w:t>
            </w:r>
            <w:bookmarkStart w:id="0" w:name="_GoBack"/>
            <w:bookmarkEnd w:id="0"/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及以上）收录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论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文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列表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请列出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论文的研究生作者中文姓名（标上年级）、</w:t>
            </w: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标题、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发表</w:t>
            </w: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期刊名称、发表时间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、WOS等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2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021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-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级硕士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研究生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学校认定的国家级A类科创赛事并获得第二等级以上奖项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列表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请列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研究生学号、姓名（标上年级）、</w:t>
            </w: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赛事名称、获奖等级及时间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本年度毕业（2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021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级）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研究生学位论文盲审成绩是否均在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70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>分及以上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 □ 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 xml:space="preserve">否 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近三年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指导的研究生学位论文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是否有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盲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审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/抽检不合理情况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 □ 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 xml:space="preserve">否 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（2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021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级）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硕士研究生是否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均按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学制正常毕业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 □ 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 xml:space="preserve">否 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eastAsia" w:ascii="仿宋" w:hAnsi="仿宋" w:eastAsia="仿宋" w:cs="MS Mincho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三、项目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研究内容与目标（</w:t>
            </w:r>
            <w:r>
              <w:rPr>
                <w:rStyle w:val="164"/>
                <w:rFonts w:hint="default"/>
                <w:lang w:eastAsia="zh-CN"/>
              </w:rPr>
              <w:t>5000</w:t>
            </w:r>
            <w:r>
              <w:rPr>
                <w:rStyle w:val="164"/>
                <w:lang w:eastAsia="zh-CN"/>
              </w:rPr>
              <w:t>字以内</w:t>
            </w:r>
            <w:r>
              <w:rPr>
                <w:rStyle w:val="164"/>
                <w:rFonts w:hint="default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7"/>
              </w:num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研究背景与意义（请详细描述项目的背景、研究意义及其重要性）</w:t>
            </w: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2、研究目标与内容（请详细描述项目的具体研究目标、研究内容及预期创新点）</w:t>
            </w: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3、研究方法与技术路线（请详细描述拟采用的研究方法、技术路线及其合理性）</w:t>
            </w: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四、项目计划与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8"/>
              </w:num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项目计划（请详细列出项目各阶段的时间节点与主要工作）</w:t>
            </w:r>
          </w:p>
          <w:p>
            <w:pPr>
              <w:numPr>
                <w:ilvl w:val="0"/>
                <w:numId w:val="8"/>
              </w:num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2、项目预期成果（请列出项目预期达到的成果，如发表论文、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组织学生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参赛计划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、邀请校外专家作报告等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）</w:t>
            </w:r>
          </w:p>
          <w:p>
            <w:p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五</w:t>
            </w: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、项目经费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9"/>
              </w:num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项目经费预算（请详细列出项目所需经费各项开支，包括支出项目、支出用途、支出金额等）</w:t>
            </w: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六</w:t>
            </w: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、备注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85440"/>
    <w:multiLevelType w:val="singleLevel"/>
    <w:tmpl w:val="C1C854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1101C9"/>
    <w:multiLevelType w:val="singleLevel"/>
    <w:tmpl w:val="F01101C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5B917DE3"/>
    <w:multiLevelType w:val="singleLevel"/>
    <w:tmpl w:val="5B917D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NWVlMjljNDMwZWRkOGZhNDJhMDZmYTAwZjdkNGQifQ=="/>
  </w:docVars>
  <w:rsids>
    <w:rsidRoot w:val="00B47730"/>
    <w:rsid w:val="00034616"/>
    <w:rsid w:val="0006063C"/>
    <w:rsid w:val="00060B0D"/>
    <w:rsid w:val="0015074B"/>
    <w:rsid w:val="0029639D"/>
    <w:rsid w:val="00326F90"/>
    <w:rsid w:val="003477C4"/>
    <w:rsid w:val="00545169"/>
    <w:rsid w:val="00563BFB"/>
    <w:rsid w:val="00582B95"/>
    <w:rsid w:val="00635278"/>
    <w:rsid w:val="007C5FFD"/>
    <w:rsid w:val="00990B2A"/>
    <w:rsid w:val="00A41755"/>
    <w:rsid w:val="00AA1D8D"/>
    <w:rsid w:val="00B47730"/>
    <w:rsid w:val="00BA5D1A"/>
    <w:rsid w:val="00BE51E7"/>
    <w:rsid w:val="00C6525A"/>
    <w:rsid w:val="00C67286"/>
    <w:rsid w:val="00CB0664"/>
    <w:rsid w:val="00CC1C6F"/>
    <w:rsid w:val="00D70588"/>
    <w:rsid w:val="00FC693F"/>
    <w:rsid w:val="1F16473D"/>
    <w:rsid w:val="294E19D9"/>
    <w:rsid w:val="52FB1B32"/>
    <w:rsid w:val="64843345"/>
    <w:rsid w:val="6732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41"/>
    <w:basedOn w:val="13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5">
    <w:name w:val="font11"/>
    <w:basedOn w:val="132"/>
    <w:qFormat/>
    <w:uiPriority w:val="0"/>
    <w:rPr>
      <w:rFonts w:hint="default" w:ascii="MS Mincho" w:hAnsi="MS Mincho" w:eastAsia="MS Mincho" w:cs="MS Mincho"/>
      <w:b/>
      <w:bCs/>
      <w:color w:val="000000"/>
      <w:sz w:val="24"/>
      <w:szCs w:val="24"/>
      <w:u w:val="none"/>
    </w:rPr>
  </w:style>
  <w:style w:type="character" w:customStyle="1" w:styleId="166">
    <w:name w:val="font31"/>
    <w:basedOn w:val="132"/>
    <w:qFormat/>
    <w:uiPriority w:val="0"/>
    <w:rPr>
      <w:rFonts w:hint="default" w:ascii="Cambria" w:hAnsi="Cambria" w:eastAsia="Cambria" w:cs="Cambria"/>
      <w:color w:val="000000"/>
      <w:sz w:val="22"/>
      <w:szCs w:val="22"/>
      <w:u w:val="none"/>
    </w:rPr>
  </w:style>
  <w:style w:type="character" w:customStyle="1" w:styleId="167">
    <w:name w:val="font21"/>
    <w:basedOn w:val="132"/>
    <w:qFormat/>
    <w:uiPriority w:val="0"/>
    <w:rPr>
      <w:rFonts w:hint="default" w:ascii="MS Mincho" w:hAnsi="MS Mincho" w:eastAsia="MS Mincho" w:cs="MS Mincho"/>
      <w:color w:val="000000"/>
      <w:sz w:val="22"/>
      <w:szCs w:val="22"/>
      <w:u w:val="none"/>
    </w:rPr>
  </w:style>
  <w:style w:type="character" w:customStyle="1" w:styleId="168">
    <w:name w:val="font51"/>
    <w:basedOn w:val="132"/>
    <w:qFormat/>
    <w:uiPriority w:val="0"/>
    <w:rPr>
      <w:rFonts w:hint="default" w:ascii="MS Mincho" w:hAnsi="MS Mincho" w:eastAsia="MS Mincho" w:cs="MS Mincho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633</Characters>
  <Lines>5</Lines>
  <Paragraphs>1</Paragraphs>
  <TotalTime>41</TotalTime>
  <ScaleCrop>false</ScaleCrop>
  <LinksUpToDate>false</LinksUpToDate>
  <CharactersWithSpaces>742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2024-08-25T07:03:00Z</dcterms:created>
  <dc:creator>python-docx</dc:creator>
  <dc:description>generated by python-docx</dc:description>
  <cp:lastModifiedBy>半夏薄荷</cp:lastModifiedBy>
  <dcterms:modified xsi:type="dcterms:W3CDTF">2024-09-11T09:21:12Z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6A522120033B4FE1AC57B1EAFA52E9A3_13</vt:lpwstr>
  </property>
</Properties>
</file>